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93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Щекина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Щекина Сергея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 С.В.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А. Усольцева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Щекина С.В.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Щекина С.В.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Щекина С.В.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Щекина Сергея Васильевича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10 (деся</w:t>
      </w:r>
      <w:r>
        <w:rPr>
          <w:rFonts w:ascii="Times New Roman" w:eastAsia="Times New Roman" w:hAnsi="Times New Roman" w:cs="Times New Roman"/>
          <w:sz w:val="28"/>
          <w:szCs w:val="28"/>
        </w:rPr>
        <w:t>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административного задержания, то есть с </w:t>
      </w:r>
      <w:r>
        <w:rPr>
          <w:rStyle w:val="cat-Timegrp-1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8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93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Timegrp-18rplc-16">
    <w:name w:val="cat-Time grp-18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Timegrp-19rplc-24">
    <w:name w:val="cat-Time grp-1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8">
    <w:name w:val="cat-Date grp-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